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Piano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Yamaha    </w:t>
      </w:r>
      <w:r>
        <w:t xml:space="preserve">   Upright    </w:t>
      </w:r>
      <w:r>
        <w:t xml:space="preserve">   Tuning    </w:t>
      </w:r>
      <w:r>
        <w:t xml:space="preserve">   Studio    </w:t>
      </w:r>
      <w:r>
        <w:t xml:space="preserve">   Strings    </w:t>
      </w:r>
      <w:r>
        <w:t xml:space="preserve">   Steinway    </w:t>
      </w:r>
      <w:r>
        <w:t xml:space="preserve">   Spinet    </w:t>
      </w:r>
      <w:r>
        <w:t xml:space="preserve">   Soundboard    </w:t>
      </w:r>
      <w:r>
        <w:t xml:space="preserve">   Ribs    </w:t>
      </w:r>
      <w:r>
        <w:t xml:space="preserve">   Player    </w:t>
      </w:r>
      <w:r>
        <w:t xml:space="preserve">   Pedals    </w:t>
      </w:r>
      <w:r>
        <w:t xml:space="preserve">   Music    </w:t>
      </w:r>
      <w:r>
        <w:t xml:space="preserve">   Mozart    </w:t>
      </w:r>
      <w:r>
        <w:t xml:space="preserve">   Lid    </w:t>
      </w:r>
      <w:r>
        <w:t xml:space="preserve">   Legs    </w:t>
      </w:r>
      <w:r>
        <w:t xml:space="preserve">   Keys    </w:t>
      </w:r>
      <w:r>
        <w:t xml:space="preserve">   Keyboard    </w:t>
      </w:r>
      <w:r>
        <w:t xml:space="preserve">   Kawai    </w:t>
      </w:r>
      <w:r>
        <w:t xml:space="preserve">   Ivory    </w:t>
      </w:r>
      <w:r>
        <w:t xml:space="preserve">   Hammers    </w:t>
      </w:r>
      <w:r>
        <w:t xml:space="preserve">   Grand    </w:t>
      </w:r>
      <w:r>
        <w:t xml:space="preserve">   Fallboard    </w:t>
      </w:r>
      <w:r>
        <w:t xml:space="preserve">   Eighty-eight    </w:t>
      </w:r>
      <w:r>
        <w:t xml:space="preserve">   Ebony    </w:t>
      </w:r>
      <w:r>
        <w:t xml:space="preserve">   Dampers    </w:t>
      </w:r>
      <w:r>
        <w:t xml:space="preserve">   Console    </w:t>
      </w:r>
      <w:r>
        <w:t xml:space="preserve">   Chopin    </w:t>
      </w:r>
      <w:r>
        <w:t xml:space="preserve">   Bridge    </w:t>
      </w:r>
      <w:r>
        <w:t xml:space="preserve">   Beethoven    </w:t>
      </w:r>
      <w:r>
        <w:t xml:space="preserve">   Baldwin    </w:t>
      </w:r>
      <w:r>
        <w:t xml:space="preserve">   Agraffe    </w:t>
      </w:r>
      <w:r>
        <w:t xml:space="preserve">   Acoustic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Piano</dc:title>
  <dcterms:created xsi:type="dcterms:W3CDTF">2021-10-11T14:27:20Z</dcterms:created>
  <dcterms:modified xsi:type="dcterms:W3CDTF">2021-10-11T14:27:20Z</dcterms:modified>
</cp:coreProperties>
</file>