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finger that is always marked as "1"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a note down a half-step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clef that the right hand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that connects changing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note equals one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note equals 1/2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quality of a musical sound or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a song you remember or sticks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note equals 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dynamics, texture and form are all examples of musical 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more than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a note up a half-step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 lines and 4 spaces that music is written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clef that the left hand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layers of sound in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loud or soft a piece of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 that is played behind, and helps bring out the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symbol that connects notes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overall structure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one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note equals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beats in a measure with the time signature 4/4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finger that is always marked as "5"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Crossword</dc:title>
  <dcterms:created xsi:type="dcterms:W3CDTF">2021-10-11T14:26:49Z</dcterms:created>
  <dcterms:modified xsi:type="dcterms:W3CDTF">2021-10-11T14:26:49Z</dcterms:modified>
</cp:coreProperties>
</file>