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Lesson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staff    </w:t>
      </w:r>
      <w:r>
        <w:t xml:space="preserve">   piano    </w:t>
      </w:r>
      <w:r>
        <w:t xml:space="preserve">   flag    </w:t>
      </w:r>
      <w:r>
        <w:t xml:space="preserve">   stem    </w:t>
      </w:r>
      <w:r>
        <w:t xml:space="preserve">   beam    </w:t>
      </w:r>
      <w:r>
        <w:t xml:space="preserve">   repeat    </w:t>
      </w:r>
      <w:r>
        <w:t xml:space="preserve">   brace    </w:t>
      </w:r>
      <w:r>
        <w:t xml:space="preserve">   bar lines    </w:t>
      </w:r>
      <w:r>
        <w:t xml:space="preserve">   measure    </w:t>
      </w:r>
      <w:r>
        <w:t xml:space="preserve">   whole note    </w:t>
      </w:r>
      <w:r>
        <w:t xml:space="preserve">   rest    </w:t>
      </w:r>
      <w:r>
        <w:t xml:space="preserve">   beats    </w:t>
      </w:r>
      <w:r>
        <w:t xml:space="preserve">   bass clef    </w:t>
      </w:r>
      <w:r>
        <w:t xml:space="preserve">   quarter note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Lesson Word Search</dc:title>
  <dcterms:created xsi:type="dcterms:W3CDTF">2021-10-11T14:26:09Z</dcterms:created>
  <dcterms:modified xsi:type="dcterms:W3CDTF">2021-10-11T14:26:09Z</dcterms:modified>
</cp:coreProperties>
</file>