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style of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quarternote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style of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name for Treble Clef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name for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_____________________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Key    </w:t>
      </w:r>
      <w:r>
        <w:t xml:space="preserve">   G Clef    </w:t>
      </w:r>
      <w:r>
        <w:t xml:space="preserve">   F Clef    </w:t>
      </w:r>
      <w:r>
        <w:t xml:space="preserve">   sharp    </w:t>
      </w:r>
      <w:r>
        <w:t xml:space="preserve">   flat    </w:t>
      </w:r>
      <w:r>
        <w:t xml:space="preserve">   piano    </w:t>
      </w:r>
      <w:r>
        <w:t xml:space="preserve">   whole note    </w:t>
      </w:r>
      <w:r>
        <w:t xml:space="preserve">   2 beats    </w:t>
      </w:r>
      <w:r>
        <w:t xml:space="preserve">   1 beat    </w:t>
      </w:r>
      <w:r>
        <w:t xml:space="preserve">   measure    </w:t>
      </w:r>
      <w:r>
        <w:t xml:space="preserve">   legato    </w:t>
      </w:r>
      <w:r>
        <w:t xml:space="preserve">   staccato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Students</dc:title>
  <dcterms:created xsi:type="dcterms:W3CDTF">2021-10-11T14:27:01Z</dcterms:created>
  <dcterms:modified xsi:type="dcterms:W3CDTF">2021-10-11T14:27:01Z</dcterms:modified>
</cp:coreProperties>
</file>