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Piano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scale    </w:t>
      </w:r>
      <w:r>
        <w:t xml:space="preserve">   Pentatonic    </w:t>
      </w:r>
      <w:r>
        <w:t xml:space="preserve">   keys    </w:t>
      </w:r>
      <w:r>
        <w:t xml:space="preserve">   Interval    </w:t>
      </w:r>
      <w:r>
        <w:t xml:space="preserve">   Reprise    </w:t>
      </w:r>
      <w:r>
        <w:t xml:space="preserve">   Fine    </w:t>
      </w:r>
      <w:r>
        <w:t xml:space="preserve">   DeCapo    </w:t>
      </w:r>
      <w:r>
        <w:t xml:space="preserve">   Coda    </w:t>
      </w:r>
      <w:r>
        <w:t xml:space="preserve">   Energico    </w:t>
      </w:r>
      <w:r>
        <w:t xml:space="preserve">   Ritard    </w:t>
      </w:r>
      <w:r>
        <w:t xml:space="preserve">   DECELERANDO    </w:t>
      </w:r>
      <w:r>
        <w:t xml:space="preserve">   Accelerando    </w:t>
      </w:r>
      <w:r>
        <w:t xml:space="preserve">   Decrescendo    </w:t>
      </w:r>
      <w:r>
        <w:t xml:space="preserve">   Staccato    </w:t>
      </w:r>
      <w:r>
        <w:t xml:space="preserve">   Legato    </w:t>
      </w:r>
      <w:r>
        <w:t xml:space="preserve">   Mezzo    </w:t>
      </w:r>
      <w:r>
        <w:t xml:space="preserve">   Forte    </w:t>
      </w:r>
      <w:r>
        <w:t xml:space="preserve">   keyboard    </w:t>
      </w:r>
      <w:r>
        <w:t xml:space="preserve">   organ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Terms</dc:title>
  <dcterms:created xsi:type="dcterms:W3CDTF">2021-10-11T14:27:12Z</dcterms:created>
  <dcterms:modified xsi:type="dcterms:W3CDTF">2021-10-11T14:27:12Z</dcterms:modified>
</cp:coreProperties>
</file>