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Piano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count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 the speed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Neutralizes any alteration in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Indicate rhythm and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Indicate periods of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Clues to the character of the piece and the intentions of the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Raises the pitch one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created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the F is on the fourth line of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notes to be sharped or flatter throughout the whole piece and helps to determine the tonal center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that G is on the second line of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Lowers the pitch one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the the piece, or a section of the piece,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5 lines and 4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keywords</dc:title>
  <dcterms:created xsi:type="dcterms:W3CDTF">2021-10-11T14:26:59Z</dcterms:created>
  <dcterms:modified xsi:type="dcterms:W3CDTF">2021-10-11T14:26:59Z</dcterms:modified>
</cp:coreProperties>
</file>