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Piasa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Fans    </w:t>
      </w:r>
      <w:r>
        <w:t xml:space="preserve">   Endzone    </w:t>
      </w:r>
      <w:r>
        <w:t xml:space="preserve">   Fumble    </w:t>
      </w:r>
      <w:r>
        <w:t xml:space="preserve">   Pass    </w:t>
      </w:r>
      <w:r>
        <w:t xml:space="preserve">   Yards    </w:t>
      </w:r>
      <w:r>
        <w:t xml:space="preserve">   Interception    </w:t>
      </w:r>
      <w:r>
        <w:t xml:space="preserve">   Firstdown    </w:t>
      </w:r>
      <w:r>
        <w:t xml:space="preserve">   Fieldgoal    </w:t>
      </w:r>
      <w:r>
        <w:t xml:space="preserve">   Scoreboard    </w:t>
      </w:r>
      <w:r>
        <w:t xml:space="preserve">   Cheerleaders    </w:t>
      </w:r>
      <w:r>
        <w:t xml:space="preserve">   Halftime    </w:t>
      </w:r>
      <w:r>
        <w:t xml:space="preserve">   Football    </w:t>
      </w:r>
      <w:r>
        <w:t xml:space="preserve">   Bleachers    </w:t>
      </w:r>
      <w:r>
        <w:t xml:space="preserve">   Touchdown    </w:t>
      </w:r>
      <w:r>
        <w:t xml:space="preserve">   PiasaBirds    </w:t>
      </w:r>
      <w:r>
        <w:t xml:space="preserve">   HomeComing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Piasa Pride</dc:title>
  <dcterms:created xsi:type="dcterms:W3CDTF">2021-10-11T14:25:33Z</dcterms:created>
  <dcterms:modified xsi:type="dcterms:W3CDTF">2021-10-11T14:25:33Z</dcterms:modified>
</cp:coreProperties>
</file>