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Piazza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amore    </w:t>
      </w:r>
      <w:r>
        <w:t xml:space="preserve">   godere    </w:t>
      </w:r>
      <w:r>
        <w:t xml:space="preserve">   incontrare    </w:t>
      </w:r>
      <w:r>
        <w:t xml:space="preserve">   Gioca    </w:t>
      </w:r>
      <w:r>
        <w:t xml:space="preserve">   disegnare    </w:t>
      </w:r>
      <w:r>
        <w:t xml:space="preserve">   gioia    </w:t>
      </w:r>
      <w:r>
        <w:t xml:space="preserve">   socializzare    </w:t>
      </w:r>
      <w:r>
        <w:t xml:space="preserve">   guardare    </w:t>
      </w:r>
      <w:r>
        <w:t xml:space="preserve">   rilassarsi    </w:t>
      </w:r>
      <w:r>
        <w:t xml:space="preserve">   danza    </w:t>
      </w:r>
      <w:r>
        <w:t xml:space="preserve">   cantare    </w:t>
      </w:r>
      <w:r>
        <w:t xml:space="preserve">   pregare    </w:t>
      </w:r>
      <w:r>
        <w:t xml:space="preserve">   mangiare    </w:t>
      </w:r>
      <w:r>
        <w:t xml:space="preserve">   giocare    </w:t>
      </w:r>
      <w:r>
        <w:t xml:space="preserve">   parlare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Piazza Word Hunt</dc:title>
  <dcterms:created xsi:type="dcterms:W3CDTF">2021-10-11T14:26:31Z</dcterms:created>
  <dcterms:modified xsi:type="dcterms:W3CDTF">2021-10-11T14:26:31Z</dcterms:modified>
</cp:coreProperties>
</file>