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riposando    </w:t>
      </w:r>
      <w:r>
        <w:t xml:space="preserve">   giocando    </w:t>
      </w:r>
      <w:r>
        <w:t xml:space="preserve">   aspettendo    </w:t>
      </w:r>
      <w:r>
        <w:t xml:space="preserve">   vendere    </w:t>
      </w:r>
      <w:r>
        <w:t xml:space="preserve">   parlare    </w:t>
      </w:r>
      <w:r>
        <w:t xml:space="preserve">   lavorare    </w:t>
      </w:r>
      <w:r>
        <w:t xml:space="preserve">   turistico    </w:t>
      </w:r>
      <w:r>
        <w:t xml:space="preserve">   donare    </w:t>
      </w:r>
      <w:r>
        <w:t xml:space="preserve">   ascoltare    </w:t>
      </w:r>
      <w:r>
        <w:t xml:space="preserve">   mangiare    </w:t>
      </w:r>
      <w:r>
        <w:t xml:space="preserve">   passegiate    </w:t>
      </w:r>
      <w:r>
        <w:t xml:space="preserve">   shopping    </w:t>
      </w:r>
      <w:r>
        <w:t xml:space="preserve">   incontrare    </w:t>
      </w:r>
      <w:r>
        <w:t xml:space="preserve">   guadare    </w:t>
      </w:r>
      <w:r>
        <w:t xml:space="preserve">   giro    </w:t>
      </w:r>
      <w:r>
        <w:t xml:space="preserve">   bere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Piazza</dc:title>
  <dcterms:created xsi:type="dcterms:W3CDTF">2021-10-11T14:26:26Z</dcterms:created>
  <dcterms:modified xsi:type="dcterms:W3CDTF">2021-10-11T14:26:26Z</dcterms:modified>
</cp:coreProperties>
</file>