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Pic Tac Toe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Far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Bread Bakery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City 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Post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Farmer's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Butcher Shop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Gas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Hair Stylist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Downtown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Movie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Train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Seaside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Airplane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 Tac Toe Crossword</dc:title>
  <dcterms:created xsi:type="dcterms:W3CDTF">2021-10-11T14:27:12Z</dcterms:created>
  <dcterms:modified xsi:type="dcterms:W3CDTF">2021-10-11T14:27:12Z</dcterms:modified>
</cp:coreProperties>
</file>