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may not think eating non nutritional things is wrong because of their _____ or religious practice. (Hint: starts with a 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types of countries is pica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Pica normally have a ____ disorder rather than another eating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cases of Pica date back to the ___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Pica is the consumption of items with no ___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Pica comes from the latin word ____. (Hint: its a bird)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young children, Pica is most common in ____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what age is Pica considered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step of Pica treatment, is ___ ____ which check for lack of nutrients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symptom of pica is abdominal / 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pica is  ____: the consumption of earth/clay/dirt.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Pica</dc:title>
  <dcterms:created xsi:type="dcterms:W3CDTF">2021-10-11T14:26:55Z</dcterms:created>
  <dcterms:modified xsi:type="dcterms:W3CDTF">2021-10-11T14:26:55Z</dcterms:modified>
</cp:coreProperties>
</file>