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Picasso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angle    </w:t>
      </w:r>
      <w:r>
        <w:t xml:space="preserve">   artist    </w:t>
      </w:r>
      <w:r>
        <w:t xml:space="preserve">   assemblage    </w:t>
      </w:r>
      <w:r>
        <w:t xml:space="preserve">   braque    </w:t>
      </w:r>
      <w:r>
        <w:t xml:space="preserve">   canvas    </w:t>
      </w:r>
      <w:r>
        <w:t xml:space="preserve">   collage    </w:t>
      </w:r>
      <w:r>
        <w:t xml:space="preserve">   composition    </w:t>
      </w:r>
      <w:r>
        <w:t xml:space="preserve">   cubism    </w:t>
      </w:r>
      <w:r>
        <w:t xml:space="preserve">   flat    </w:t>
      </w:r>
      <w:r>
        <w:t xml:space="preserve">   fragment    </w:t>
      </w:r>
      <w:r>
        <w:t xml:space="preserve">   grid    </w:t>
      </w:r>
      <w:r>
        <w:t xml:space="preserve">   gris    </w:t>
      </w:r>
      <w:r>
        <w:t xml:space="preserve">   guitar    </w:t>
      </w:r>
      <w:r>
        <w:t xml:space="preserve">   matisse    </w:t>
      </w:r>
      <w:r>
        <w:t xml:space="preserve">   object    </w:t>
      </w:r>
      <w:r>
        <w:t xml:space="preserve">   pablo    </w:t>
      </w:r>
      <w:r>
        <w:t xml:space="preserve">   perspective    </w:t>
      </w:r>
      <w:r>
        <w:t xml:space="preserve">   picasso    </w:t>
      </w:r>
      <w:r>
        <w:t xml:space="preserve">   shape    </w:t>
      </w:r>
      <w:r>
        <w:t xml:space="preserve">   synthetic    </w:t>
      </w:r>
      <w:r>
        <w:t xml:space="preserve">   viewpoint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Picasso</dc:title>
  <dcterms:created xsi:type="dcterms:W3CDTF">2021-10-11T14:27:17Z</dcterms:created>
  <dcterms:modified xsi:type="dcterms:W3CDTF">2021-10-11T14:27:17Z</dcterms:modified>
</cp:coreProperties>
</file>