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Picasso The Long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choke    </w:t>
      </w:r>
      <w:r>
        <w:t xml:space="preserve">   chose    </w:t>
      </w:r>
      <w:r>
        <w:t xml:space="preserve">   coal    </w:t>
      </w:r>
      <w:r>
        <w:t xml:space="preserve">   cone    </w:t>
      </w:r>
      <w:r>
        <w:t xml:space="preserve">   encouraged    </w:t>
      </w:r>
      <w:r>
        <w:t xml:space="preserve">   froze    </w:t>
      </w:r>
      <w:r>
        <w:t xml:space="preserve">   goal    </w:t>
      </w:r>
      <w:r>
        <w:t xml:space="preserve">   goat    </w:t>
      </w:r>
      <w:r>
        <w:t xml:space="preserve">   monuments    </w:t>
      </w:r>
      <w:r>
        <w:t xml:space="preserve">   most    </w:t>
      </w:r>
      <w:r>
        <w:t xml:space="preserve">   noses    </w:t>
      </w:r>
      <w:r>
        <w:t xml:space="preserve">   old    </w:t>
      </w:r>
      <w:r>
        <w:t xml:space="preserve">   originality    </w:t>
      </w:r>
      <w:r>
        <w:t xml:space="preserve">   over    </w:t>
      </w:r>
      <w:r>
        <w:t xml:space="preserve">   scenery    </w:t>
      </w:r>
      <w:r>
        <w:t xml:space="preserve">   soap    </w:t>
      </w:r>
      <w:r>
        <w:t xml:space="preserve">   spoke    </w:t>
      </w:r>
      <w:r>
        <w:t xml:space="preserve">   style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Picasso The Long O Sound</dc:title>
  <dcterms:created xsi:type="dcterms:W3CDTF">2021-10-11T14:25:30Z</dcterms:created>
  <dcterms:modified xsi:type="dcterms:W3CDTF">2021-10-11T14:25:30Z</dcterms:modified>
</cp:coreProperties>
</file>