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Picasso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medium    </w:t>
      </w:r>
      <w:r>
        <w:t xml:space="preserve">   mural    </w:t>
      </w:r>
      <w:r>
        <w:t xml:space="preserve">   braque    </w:t>
      </w:r>
      <w:r>
        <w:t xml:space="preserve">   playful    </w:t>
      </w:r>
      <w:r>
        <w:t xml:space="preserve">   somber    </w:t>
      </w:r>
      <w:r>
        <w:t xml:space="preserve">   chicken    </w:t>
      </w:r>
      <w:r>
        <w:t xml:space="preserve">   geometric    </w:t>
      </w:r>
      <w:r>
        <w:t xml:space="preserve">   line    </w:t>
      </w:r>
      <w:r>
        <w:t xml:space="preserve">   portraits    </w:t>
      </w:r>
      <w:r>
        <w:t xml:space="preserve">   famous    </w:t>
      </w:r>
      <w:r>
        <w:t xml:space="preserve">   twentieth century    </w:t>
      </w:r>
      <w:r>
        <w:t xml:space="preserve">   celebrity    </w:t>
      </w:r>
      <w:r>
        <w:t xml:space="preserve">   etching    </w:t>
      </w:r>
      <w:r>
        <w:t xml:space="preserve">   pottery    </w:t>
      </w:r>
      <w:r>
        <w:t xml:space="preserve">   printmaking    </w:t>
      </w:r>
      <w:r>
        <w:t xml:space="preserve">   painting    </w:t>
      </w:r>
      <w:r>
        <w:t xml:space="preserve">   series    </w:t>
      </w:r>
      <w:r>
        <w:t xml:space="preserve">   modern    </w:t>
      </w:r>
      <w:r>
        <w:t xml:space="preserve">   cubism    </w:t>
      </w:r>
      <w:r>
        <w:t xml:space="preserve">   contrast    </w:t>
      </w:r>
      <w:r>
        <w:t xml:space="preserve">   blue period    </w:t>
      </w:r>
      <w:r>
        <w:t xml:space="preserve">   spain    </w:t>
      </w:r>
      <w:r>
        <w:t xml:space="preserve">   paris    </w:t>
      </w:r>
      <w:r>
        <w:t xml:space="preserve">   teacher    </w:t>
      </w:r>
      <w:r>
        <w:t xml:space="preserve">   pablo    </w:t>
      </w:r>
      <w:r>
        <w:t xml:space="preserve">   picasso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Picasso</dc:title>
  <dcterms:created xsi:type="dcterms:W3CDTF">2021-10-11T14:26:21Z</dcterms:created>
  <dcterms:modified xsi:type="dcterms:W3CDTF">2021-10-11T14:26:21Z</dcterms:modified>
</cp:coreProperties>
</file>