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conmigo    </w:t>
      </w:r>
      <w:r>
        <w:t xml:space="preserve">   a las ocho    </w:t>
      </w:r>
      <w:r>
        <w:t xml:space="preserve">   lo siento    </w:t>
      </w:r>
      <w:r>
        <w:t xml:space="preserve">   se    </w:t>
      </w:r>
      <w:r>
        <w:t xml:space="preserve">   esta tarde    </w:t>
      </w:r>
      <w:r>
        <w:t xml:space="preserve">   genial    </w:t>
      </w:r>
      <w:r>
        <w:t xml:space="preserve">   oye    </w:t>
      </w:r>
      <w:r>
        <w:t xml:space="preserve">   la fiesta    </w:t>
      </w:r>
      <w:r>
        <w:t xml:space="preserve">   un poco    </w:t>
      </w:r>
      <w:r>
        <w:t xml:space="preserve">   triste    </w:t>
      </w:r>
      <w:r>
        <w:t xml:space="preserve">   mal    </w:t>
      </w:r>
      <w:r>
        <w:t xml:space="preserve">   puedo    </w:t>
      </w:r>
      <w:r>
        <w:t xml:space="preserve">   contigo    </w:t>
      </w:r>
      <w:r>
        <w:t xml:space="preserve">   a la una    </w:t>
      </w:r>
      <w:r>
        <w:t xml:space="preserve">   el baile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4</dc:title>
  <dcterms:created xsi:type="dcterms:W3CDTF">2021-10-11T14:26:57Z</dcterms:created>
  <dcterms:modified xsi:type="dcterms:W3CDTF">2021-10-11T14:26:57Z</dcterms:modified>
</cp:coreProperties>
</file>