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Pick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fundamental truth like a concept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a _______ at the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Between the rip cage and the 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 a 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Lack of 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adjective to describe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________is a food that is cooked and is on the side of a pier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Hold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quote or passage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Crouch down in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Standing still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charge of our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noun used to describe a writing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are _______ or 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Garbage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 write a __________ about the passage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religious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Pick 4</dc:title>
  <dcterms:created xsi:type="dcterms:W3CDTF">2021-10-11T14:25:40Z</dcterms:created>
  <dcterms:modified xsi:type="dcterms:W3CDTF">2021-10-11T14:25:40Z</dcterms:modified>
</cp:coreProperties>
</file>