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Pick Our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 Truong    </w:t>
      </w:r>
      <w:r>
        <w:t xml:space="preserve">   Angel Nguyen    </w:t>
      </w:r>
      <w:r>
        <w:t xml:space="preserve">   Becki Mims    </w:t>
      </w:r>
      <w:r>
        <w:t xml:space="preserve">   Ben Grimes    </w:t>
      </w:r>
      <w:r>
        <w:t xml:space="preserve">   Brian Henry    </w:t>
      </w:r>
      <w:r>
        <w:t xml:space="preserve">   Carmen Vasquez    </w:t>
      </w:r>
      <w:r>
        <w:t xml:space="preserve">   Dana McDonald    </w:t>
      </w:r>
      <w:r>
        <w:t xml:space="preserve">   David Robbins    </w:t>
      </w:r>
      <w:r>
        <w:t xml:space="preserve">   Dylan McGee    </w:t>
      </w:r>
      <w:r>
        <w:t xml:space="preserve">   Emily Wehring    </w:t>
      </w:r>
      <w:r>
        <w:t xml:space="preserve">   Gary Hart    </w:t>
      </w:r>
      <w:r>
        <w:t xml:space="preserve">   Guruprasad Ramachandra    </w:t>
      </w:r>
      <w:r>
        <w:t xml:space="preserve">   Hector Garces    </w:t>
      </w:r>
      <w:r>
        <w:t xml:space="preserve">   Hugh Huynh    </w:t>
      </w:r>
      <w:r>
        <w:t xml:space="preserve">   Janine Hildebrand    </w:t>
      </w:r>
      <w:r>
        <w:t xml:space="preserve">   Jeff Hayden    </w:t>
      </w:r>
      <w:r>
        <w:t xml:space="preserve">   Jennifer San Miguel    </w:t>
      </w:r>
      <w:r>
        <w:t xml:space="preserve">   Joanne Curtis    </w:t>
      </w:r>
      <w:r>
        <w:t xml:space="preserve">   Josh Mefford    </w:t>
      </w:r>
      <w:r>
        <w:t xml:space="preserve">   Kamryn Doerr    </w:t>
      </w:r>
      <w:r>
        <w:t xml:space="preserve">   Kathlyn Lee    </w:t>
      </w:r>
      <w:r>
        <w:t xml:space="preserve">   Keith Frederick    </w:t>
      </w:r>
      <w:r>
        <w:t xml:space="preserve">   Kimberly Clopton    </w:t>
      </w:r>
      <w:r>
        <w:t xml:space="preserve">   Lance Orton    </w:t>
      </w:r>
      <w:r>
        <w:t xml:space="preserve">   Larry Pena    </w:t>
      </w:r>
      <w:r>
        <w:t xml:space="preserve">   Lillian McAfee    </w:t>
      </w:r>
      <w:r>
        <w:t xml:space="preserve">   Marissa Pachuilo    </w:t>
      </w:r>
      <w:r>
        <w:t xml:space="preserve">   Mark Balhoff    </w:t>
      </w:r>
      <w:r>
        <w:t xml:space="preserve">   Mark McComb    </w:t>
      </w:r>
      <w:r>
        <w:t xml:space="preserve">   Melissa Steinhauser    </w:t>
      </w:r>
      <w:r>
        <w:t xml:space="preserve">   Nicholas Albano    </w:t>
      </w:r>
      <w:r>
        <w:t xml:space="preserve">   Rachel Evans    </w:t>
      </w:r>
      <w:r>
        <w:t xml:space="preserve">   Rebecca James    </w:t>
      </w:r>
      <w:r>
        <w:t xml:space="preserve">   Rob Reams    </w:t>
      </w:r>
      <w:r>
        <w:t xml:space="preserve">   Roxanne Ortega    </w:t>
      </w:r>
      <w:r>
        <w:t xml:space="preserve">   Sammy Lakshmanan    </w:t>
      </w:r>
      <w:r>
        <w:t xml:space="preserve">   Scott Barber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Our People</dc:title>
  <dcterms:created xsi:type="dcterms:W3CDTF">2021-10-11T14:26:48Z</dcterms:created>
  <dcterms:modified xsi:type="dcterms:W3CDTF">2021-10-11T14:26:48Z</dcterms:modified>
</cp:coreProperties>
</file>