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 Your Stove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Newmac    </w:t>
      </w:r>
      <w:r>
        <w:t xml:space="preserve">   Breckwell    </w:t>
      </w:r>
      <w:r>
        <w:t xml:space="preserve">   Vogelzang    </w:t>
      </w:r>
      <w:r>
        <w:t xml:space="preserve">   Dirty glass    </w:t>
      </w:r>
      <w:r>
        <w:t xml:space="preserve">   Moisture    </w:t>
      </w:r>
      <w:r>
        <w:t xml:space="preserve">   Softwood    </w:t>
      </w:r>
      <w:r>
        <w:t xml:space="preserve">   Gaskets    </w:t>
      </w:r>
      <w:r>
        <w:t xml:space="preserve">   Ignitor    </w:t>
      </w:r>
      <w:r>
        <w:t xml:space="preserve">   Burnpot    </w:t>
      </w:r>
      <w:r>
        <w:t xml:space="preserve">   Control board    </w:t>
      </w:r>
      <w:r>
        <w:t xml:space="preserve">   Thermistor    </w:t>
      </w:r>
      <w:r>
        <w:t xml:space="preserve">   Low limit switch    </w:t>
      </w:r>
      <w:r>
        <w:t xml:space="preserve">   High limit switch    </w:t>
      </w:r>
      <w:r>
        <w:t xml:space="preserve">   Auger    </w:t>
      </w:r>
      <w:r>
        <w:t xml:space="preserve">   Auger motor    </w:t>
      </w:r>
      <w:r>
        <w:t xml:space="preserve">   Roomfan    </w:t>
      </w:r>
      <w:r>
        <w:t xml:space="preserve">   Exhaustblower    </w:t>
      </w:r>
      <w:r>
        <w:t xml:space="preserve">   Creosote    </w:t>
      </w:r>
      <w:r>
        <w:t xml:space="preserve">   Elbows    </w:t>
      </w:r>
      <w:r>
        <w:t xml:space="preserve">   Horizontal    </w:t>
      </w:r>
      <w:r>
        <w:t xml:space="preserve">   Vertical    </w:t>
      </w:r>
      <w:r>
        <w:t xml:space="preserve">   honeywell    </w:t>
      </w:r>
      <w:r>
        <w:t xml:space="preserve">   freshairkit    </w:t>
      </w:r>
      <w:r>
        <w:t xml:space="preserve">   Return    </w:t>
      </w:r>
      <w:r>
        <w:t xml:space="preserve">   Jumper    </w:t>
      </w:r>
      <w:r>
        <w:t xml:space="preserve">   Vacuum    </w:t>
      </w:r>
      <w:r>
        <w:t xml:space="preserve">   Hopper    </w:t>
      </w:r>
      <w:r>
        <w:t xml:space="preserve">   Overheating    </w:t>
      </w:r>
      <w:r>
        <w:t xml:space="preserve">   Bituminous coal    </w:t>
      </w:r>
      <w:r>
        <w:t xml:space="preserve">   Anthracite coal    </w:t>
      </w:r>
      <w:r>
        <w:t xml:space="preserve">   Water column pressure    </w:t>
      </w:r>
      <w:r>
        <w:t xml:space="preserve">   Premium hardwood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 Your Stove Brain</dc:title>
  <dcterms:created xsi:type="dcterms:W3CDTF">2021-10-11T14:25:37Z</dcterms:created>
  <dcterms:modified xsi:type="dcterms:W3CDTF">2021-10-11T14:25:37Z</dcterms:modified>
</cp:coreProperties>
</file>