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PickleBall</w:t>
      </w:r>
    </w:p>
    <w:p>
      <w:pPr>
        <w:pStyle w:val="Questions"/>
      </w:pPr>
      <w:r>
        <w:t xml:space="preserve">1. OBCUEN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EOYLVL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TINNSE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HWOAISTNNG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ENVLEE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-LLVNONOEY NEOZ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VERES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ADLDEP BLAL NET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ADTMNIONB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HENDOARF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2021-10-11T14:26:29Z</dcterms:created>
  <dcterms:modified xsi:type="dcterms:W3CDTF">2021-10-11T14:26:29Z</dcterms:modified>
</cp:coreProperties>
</file>