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Pickle Palooza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pickle    </w:t>
      </w:r>
      <w:r>
        <w:t xml:space="preserve">   sour    </w:t>
      </w:r>
      <w:r>
        <w:t xml:space="preserve">   dill    </w:t>
      </w:r>
      <w:r>
        <w:t xml:space="preserve">   bread and butter    </w:t>
      </w:r>
      <w:r>
        <w:t xml:space="preserve">   sweet    </w:t>
      </w:r>
      <w:r>
        <w:t xml:space="preserve">   popular    </w:t>
      </w:r>
      <w:r>
        <w:t xml:space="preserve">   pickled    </w:t>
      </w:r>
      <w:r>
        <w:t xml:space="preserve">   feet    </w:t>
      </w:r>
      <w:r>
        <w:t xml:space="preserve">   onions    </w:t>
      </w:r>
      <w:r>
        <w:t xml:space="preserve">   poppers    </w:t>
      </w:r>
      <w:r>
        <w:t xml:space="preserve">   pickles    </w:t>
      </w:r>
      <w:r>
        <w:t xml:space="preserve">   peck    </w:t>
      </w:r>
      <w:r>
        <w:t xml:space="preserve">   picked    </w:t>
      </w:r>
      <w:r>
        <w:t xml:space="preserve">   piper    </w:t>
      </w:r>
      <w:r>
        <w:t xml:space="preserve">   peter    </w:t>
      </w:r>
      <w:r>
        <w:t xml:space="preserve">   palooza    </w:t>
      </w:r>
      <w:r>
        <w:t xml:space="preserve">   vinegar    </w:t>
      </w:r>
      <w:r>
        <w:t xml:space="preserve">   egg    </w:t>
      </w:r>
      <w:r>
        <w:t xml:space="preserve">   beets    </w:t>
      </w:r>
      <w:r>
        <w:t xml:space="preserve">   jalepeno    </w:t>
      </w:r>
      <w:r>
        <w:t xml:space="preserve">   peppers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Pickle Palooza</dc:title>
  <dcterms:created xsi:type="dcterms:W3CDTF">2021-10-11T14:26:56Z</dcterms:created>
  <dcterms:modified xsi:type="dcterms:W3CDTF">2021-10-11T14:26:56Z</dcterms:modified>
</cp:coreProperties>
</file>