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Pickle 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innovator of pickle 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sports combined to make pickle 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pass time Joel Pritchard enjoyed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Joel Pritchard's wife got the name for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way the ball is 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game is to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Joel Pritchard's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big is the no volley zone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seven foot zone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Joel Pritchard's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to call starting score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sports combined to make pickle 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sports combined to make pickle 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year pickle ball was invented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Joel Pritchard got the idea to create Pickleball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ball used in pickle 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used for hitting the pickle 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number of times the ball is allowed to hit the ground on each side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Pickle ball </dc:title>
  <dcterms:created xsi:type="dcterms:W3CDTF">2021-10-11T14:25:42Z</dcterms:created>
  <dcterms:modified xsi:type="dcterms:W3CDTF">2021-10-11T14:25:42Z</dcterms:modified>
</cp:coreProperties>
</file>