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Top spin    </w:t>
      </w:r>
      <w:r>
        <w:t xml:space="preserve">   Stroke    </w:t>
      </w:r>
      <w:r>
        <w:t xml:space="preserve">   Punch shot    </w:t>
      </w:r>
      <w:r>
        <w:t xml:space="preserve">   Second serve    </w:t>
      </w:r>
      <w:r>
        <w:t xml:space="preserve">   Overheadslam    </w:t>
      </w:r>
      <w:r>
        <w:t xml:space="preserve">   Mid court    </w:t>
      </w:r>
      <w:r>
        <w:t xml:space="preserve">   Head    </w:t>
      </w:r>
      <w:r>
        <w:t xml:space="preserve">   Junior    </w:t>
      </w:r>
      <w:r>
        <w:t xml:space="preserve">   Kitchen    </w:t>
      </w:r>
      <w:r>
        <w:t xml:space="preserve">   Ground stroke    </w:t>
      </w:r>
      <w:r>
        <w:t xml:space="preserve">   Grip    </w:t>
      </w:r>
      <w:r>
        <w:t xml:space="preserve">   Ace    </w:t>
      </w:r>
      <w:r>
        <w:t xml:space="preserve">   Approach shot    </w:t>
      </w:r>
      <w:r>
        <w:t xml:space="preserve">   Backcourt    </w:t>
      </w:r>
      <w:r>
        <w:t xml:space="preserve">   Backhand    </w:t>
      </w:r>
      <w:r>
        <w:t xml:space="preserve">   Backspin    </w:t>
      </w:r>
      <w:r>
        <w:t xml:space="preserve">   Backswing    </w:t>
      </w:r>
      <w:r>
        <w:t xml:space="preserve">   Baseline    </w:t>
      </w:r>
      <w:r>
        <w:t xml:space="preserve">   Carry    </w:t>
      </w:r>
      <w:r>
        <w:t xml:space="preserve">   Centerline    </w:t>
      </w:r>
      <w:r>
        <w:t xml:space="preserve">   Chop    </w:t>
      </w:r>
      <w:r>
        <w:t xml:space="preserve">   Deadball    </w:t>
      </w:r>
      <w:r>
        <w:t xml:space="preserve">   Double    </w:t>
      </w:r>
      <w:r>
        <w:t xml:space="preserve">   Drive    </w:t>
      </w:r>
      <w:r>
        <w:t xml:space="preserve">   Drop shot    </w:t>
      </w:r>
      <w:r>
        <w:t xml:space="preserve">   Follow through    </w:t>
      </w:r>
      <w:r>
        <w:t xml:space="preserve">   Forehand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</dc:title>
  <dcterms:created xsi:type="dcterms:W3CDTF">2021-10-11T14:26:31Z</dcterms:created>
  <dcterms:modified xsi:type="dcterms:W3CDTF">2021-10-11T14:26:31Z</dcterms:modified>
</cp:coreProperties>
</file>