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Pickleball</w:t>
      </w:r>
    </w:p>
    <w:p>
      <w:pPr>
        <w:pStyle w:val="Questions"/>
      </w:pPr>
      <w:r>
        <w:t xml:space="preserve">1. LCLBIPLKAE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REESV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ELDDPA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ABLL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IHKTNEC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ACE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ABAEDLLD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RCTEEINLEN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ORSCS UTRCO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PGIR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VIRDE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BACSIPNK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Pickleball    </w:t>
      </w:r>
      <w:r>
        <w:t xml:space="preserve">   Serve    </w:t>
      </w:r>
      <w:r>
        <w:t xml:space="preserve">   Paddle     </w:t>
      </w:r>
      <w:r>
        <w:t xml:space="preserve">   Ball    </w:t>
      </w:r>
      <w:r>
        <w:t xml:space="preserve">   Net    </w:t>
      </w:r>
      <w:r>
        <w:t xml:space="preserve">   Kitchen    </w:t>
      </w:r>
      <w:r>
        <w:t xml:space="preserve">   Ace    </w:t>
      </w:r>
      <w:r>
        <w:t xml:space="preserve">   Deadball    </w:t>
      </w:r>
      <w:r>
        <w:t xml:space="preserve">   Centerline    </w:t>
      </w:r>
      <w:r>
        <w:t xml:space="preserve">   Cross court    </w:t>
      </w:r>
      <w:r>
        <w:t xml:space="preserve">   Grip    </w:t>
      </w:r>
      <w:r>
        <w:t xml:space="preserve">   Drive    </w:t>
      </w:r>
      <w:r>
        <w:t xml:space="preserve">   Backspin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Pickleball</dc:title>
  <dcterms:created xsi:type="dcterms:W3CDTF">2021-10-11T14:26:33Z</dcterms:created>
  <dcterms:modified xsi:type="dcterms:W3CDTF">2021-10-11T14:26:33Z</dcterms:modified>
</cp:coreProperties>
</file>