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Pickleball</w:t>
      </w:r>
    </w:p>
    <w:p>
      <w:pPr>
        <w:pStyle w:val="Questions"/>
      </w:pPr>
      <w:r>
        <w:t xml:space="preserve">1. BUCLODOEENBU URLE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LGDYLAOINA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HITGR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CION TOSS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NON OYLVLE EOZN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LENVEE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HIETNKC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UNDNDAEHR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AFENODHR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ACDNBKHA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LELYOV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ESVRRE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EREECVRI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LDEPAD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AUFTL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OEKRAWMT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PARNERT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RLYEAP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Pickleball</dc:title>
  <dcterms:created xsi:type="dcterms:W3CDTF">2021-10-11T14:26:59Z</dcterms:created>
  <dcterms:modified xsi:type="dcterms:W3CDTF">2021-10-11T14:26:59Z</dcterms:modified>
</cp:coreProperties>
</file>