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fault    </w:t>
      </w:r>
      <w:r>
        <w:t xml:space="preserve">   drive    </w:t>
      </w:r>
      <w:r>
        <w:t xml:space="preserve">   crosscourt    </w:t>
      </w:r>
      <w:r>
        <w:t xml:space="preserve">   lob    </w:t>
      </w:r>
      <w:r>
        <w:t xml:space="preserve">   dropshot    </w:t>
      </w:r>
      <w:r>
        <w:t xml:space="preserve">   serve    </w:t>
      </w:r>
      <w:r>
        <w:t xml:space="preserve">   volley    </w:t>
      </w:r>
      <w:r>
        <w:t xml:space="preserve">   homebase    </w:t>
      </w:r>
      <w:r>
        <w:t xml:space="preserve">   rally    </w:t>
      </w:r>
      <w:r>
        <w:t xml:space="preserve">   backhand    </w:t>
      </w:r>
      <w:r>
        <w:t xml:space="preserve">   forehand    </w:t>
      </w:r>
      <w:r>
        <w:t xml:space="preserve">   pickleball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</dc:title>
  <dcterms:created xsi:type="dcterms:W3CDTF">2021-10-11T14:27:03Z</dcterms:created>
  <dcterms:modified xsi:type="dcterms:W3CDTF">2021-10-11T14:27:03Z</dcterms:modified>
</cp:coreProperties>
</file>