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Pickleball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end line of the pickleball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serve is to be made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ball _______ on any line is considered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strategy of the game is ball ____________________________________.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serve must clear the ____________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point is ________ by the serving team.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shot hit forcefully from above an opponent's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is determined by a coin toss or rallying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mistake made by a player?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Players _______ courts after a point has been scored.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points must you score to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you hit a ball without letting it bounce?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Pickleball Crossword</dc:title>
  <dcterms:created xsi:type="dcterms:W3CDTF">2021-10-11T14:26:35Z</dcterms:created>
  <dcterms:modified xsi:type="dcterms:W3CDTF">2021-10-11T14:26:35Z</dcterms:modified>
</cp:coreProperties>
</file>