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Pickleball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soft shot made into the opponent's kitchen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Pickleball is played with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Location of first pickleball tournament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Founder of pickleball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Founder of pickleball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Hitting the ball before it bounces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Another name for the no-valley zone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Pickleball can be played in singles or 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island where pickleball was invented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stroke hit on the same side of the body as the hand holding the paddle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shot made when the ball is over the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line at the back of the pickleball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Hitting the ball after one bounce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serve that is out of bounds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underhand shot that puts the ball into play at the beginning of a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Hitting the ball back-and-forth between opposite teams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Founder of pickleball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soft shot that arcs just over the net and lands within the opponent's no-volley zone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serve that hits the top of the net and lands in the proper service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shot that sends the ball high overhead and deep, forcing the opponent back to the baseline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Pickleball Crossword</dc:title>
  <dcterms:created xsi:type="dcterms:W3CDTF">2021-10-11T14:26:42Z</dcterms:created>
  <dcterms:modified xsi:type="dcterms:W3CDTF">2021-10-11T14:26:42Z</dcterms:modified>
</cp:coreProperties>
</file>