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server should be behind the __________  while serving.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perception of the ball is an important skill needed to be successful in pickleball.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can only score points if they have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Paddle must be below the ____ while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skill to be successful is ______ serving,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leading team must win by _____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the ball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 we are learning how to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ball doesn't go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fault occurs and the opposing team gets the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 where each team has to play their first strike off a bounce after a serve before volleying.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Pickleball is played to _________ 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Players on the team do this after they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only occur when a player is behind the non-volley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game can be played with singles 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2021-10-11T14:27:20Z</dcterms:created>
  <dcterms:modified xsi:type="dcterms:W3CDTF">2021-10-11T14:27:20Z</dcterms:modified>
</cp:coreProperties>
</file>