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serve of each side-out is made from the ______ -hand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serve will be served __________ to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 is any action that stops play because of a rule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players use a ____ toss to determine who will serve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serve must  be made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ball is served, the receiving team must let it _________ before returning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double bounce rule ____________ the serve and volley advantage and extends rallies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you hit a ball you should finish in a statue of _______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start in an _______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hit the ball forehand or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3rd number called out is the 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are scored only by the 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___-________ zone is the court area within 7 feet on both sides of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games are normally played to ________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fault occurs when: a ________ does not land within the confines of the receiving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ball hits the net it switches to the ______ teams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non-volley zone is the commonly referred as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it lands ___________ the service court it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ball contacting any line, except the non-volley zone line on a serve is consider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serve contacting the non-volley zone line is a ______ and a fault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 Crossword</dc:title>
  <dcterms:created xsi:type="dcterms:W3CDTF">2022-08-23T00:13:42Z</dcterms:created>
  <dcterms:modified xsi:type="dcterms:W3CDTF">2022-08-23T00:13:42Z</dcterms:modified>
</cp:coreProperties>
</file>