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Pickleball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net sport that gets it's name from a pet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the circulatory and respiratory systems to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Time taken to respond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Hitting a ball with a high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used to put the ball in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Hitting the ball after a bounce with power over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offensive shot that involves hitting the ball before in bounces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use two or more body parts together to produce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distribution of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 the greatest amount of force in the shortest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 shot hit from the no volley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ball is hit over the net back and forth.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Playing a match with a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Playing a one on one game</w:t>
            </w:r>
          </w:p>
        </w:tc>
      </w:tr>
    </w:tbl>
    <w:p>
      <w:pPr>
        <w:pStyle w:val="WordBankLarge"/>
      </w:pPr>
      <w:r>
        <w:t xml:space="preserve">   Doubles    </w:t>
      </w:r>
      <w:r>
        <w:t xml:space="preserve">   Groundstroke    </w:t>
      </w:r>
      <w:r>
        <w:t xml:space="preserve">   Balance    </w:t>
      </w:r>
      <w:r>
        <w:t xml:space="preserve">   Cardiovascular Endurance    </w:t>
      </w:r>
      <w:r>
        <w:t xml:space="preserve">   Dink    </w:t>
      </w:r>
      <w:r>
        <w:t xml:space="preserve">   Reaction Time    </w:t>
      </w:r>
      <w:r>
        <w:t xml:space="preserve">   Power    </w:t>
      </w:r>
      <w:r>
        <w:t xml:space="preserve">   Volley    </w:t>
      </w:r>
      <w:r>
        <w:t xml:space="preserve">   Coordination    </w:t>
      </w:r>
      <w:r>
        <w:t xml:space="preserve">   Lob    </w:t>
      </w:r>
      <w:r>
        <w:t xml:space="preserve">   Serve    </w:t>
      </w:r>
      <w:r>
        <w:t xml:space="preserve">   Pickleball    </w:t>
      </w:r>
      <w:r>
        <w:t xml:space="preserve">   Rally    </w:t>
      </w:r>
      <w:r>
        <w:t xml:space="preserve">   Singles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 Crossword</dc:title>
  <dcterms:created xsi:type="dcterms:W3CDTF">2021-10-11T14:26:08Z</dcterms:created>
  <dcterms:modified xsi:type="dcterms:W3CDTF">2021-10-11T14:26:08Z</dcterms:modified>
</cp:coreProperties>
</file>