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Pickleball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a referee call an erroneous shot?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instrument is used in this sport?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area defined inside the outer dimensions of the baseline? and sidelines?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animal is this sport named after?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part of the paddle above the handle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an object called that is outside the court but negatively impacts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service faults does each server get during his/her turn?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the maximum number of holes in a pickleball?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a ball called that is no longer in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the minimum margin of victory in a pickleball game?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it called when a player successfully hits a ball to the side of an opponent so as to win a rally?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the lines called that are parallel to the net and at the end of each court?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high shot hit over the opponent's head?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short shots that arc into the NVZ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ball called that slides forward along the paddle?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an alternate name for the left side of the court?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correct call for a ball that hits the court beyond the baseline or the sideline?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rally called that is begun again after the serve and before a fault?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ball called that is hit in the air before it bounces?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forward motion that is used to start a point?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 hard-hit shot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continuous play that occurs after a serve and before a fault?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a serve called that must be replayed?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limit on the weight of a paddle?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a shot called that falls short of the opponent's position on the his/her side of the court?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Pickleball Crossword</dc:title>
  <dcterms:created xsi:type="dcterms:W3CDTF">2021-10-11T14:26:19Z</dcterms:created>
  <dcterms:modified xsi:type="dcterms:W3CDTF">2021-10-11T14:26:19Z</dcterms:modified>
</cp:coreProperties>
</file>