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Pickleball Rules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are normally played to 11 points, win by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____ serve attempt is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fault is any action that stops play because of a ____ violation.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serve contacting the non-volley zone line is short and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 serve of each side-out is made from the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 are scored only by the serving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contact with the ball must be below the server's waist.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is played as doubles or singles.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 may legally be in the non-volley zone any time other than when volleying a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 must be  made underhand.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Players use a coin toss to determine who will ____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 is made diagonal crosscourt and must land within the confines of the opposite diagonal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is prohibited within the non-volley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____ is scored, the server switches sides and the server initiates the next serve from the left-hand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games may be to 15 or 21, win by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ball is served, the receiving team must let it ____ before returning.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____ if , when volleying a ball, the player steps on the non-volley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server continues serving until his team commits a ____ and loses the serve to the opposing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the ball has bounced once in each team's court, both teams may either ____ the ball or play it off a bounce.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ball contacting any ____, except the non-volley zone line on a serve, is considered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Pickleball Rules Crossword </dc:title>
  <dcterms:created xsi:type="dcterms:W3CDTF">2022-08-22T22:14:32Z</dcterms:created>
  <dcterms:modified xsi:type="dcterms:W3CDTF">2022-08-22T22:14:32Z</dcterms:modified>
</cp:coreProperties>
</file>