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entire point from start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Don’t do this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Acute angle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“I’ll hit these until you fall asleep”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segue to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Seems greedy, but often welcomed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Pickleball’s version of Golf’s “FORE”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way to reset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Optimizing the teams’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seldom dinks or a British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Often the best way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shot if you don’t cross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Donut or Goose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racquet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“Watch your step”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Bounce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Staying in sync with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fanatic for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Families often gather here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full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lollipop can set this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tough ball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odd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right spot to 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Wizard</dc:title>
  <dcterms:created xsi:type="dcterms:W3CDTF">2021-10-11T14:27:27Z</dcterms:created>
  <dcterms:modified xsi:type="dcterms:W3CDTF">2021-10-11T14:27:27Z</dcterms:modified>
</cp:coreProperties>
</file>