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zone    </w:t>
      </w:r>
      <w:r>
        <w:t xml:space="preserve">   overhand    </w:t>
      </w:r>
      <w:r>
        <w:t xml:space="preserve">   volley    </w:t>
      </w:r>
      <w:r>
        <w:t xml:space="preserve">   forehand    </w:t>
      </w:r>
      <w:r>
        <w:t xml:space="preserve">   underhand    </w:t>
      </w:r>
      <w:r>
        <w:t xml:space="preserve">   tether    </w:t>
      </w:r>
      <w:r>
        <w:t xml:space="preserve">   tennis    </w:t>
      </w:r>
      <w:r>
        <w:t xml:space="preserve">   teamwork    </w:t>
      </w:r>
      <w:r>
        <w:t xml:space="preserve">   serve    </w:t>
      </w:r>
      <w:r>
        <w:t xml:space="preserve">   safety    </w:t>
      </w:r>
      <w:r>
        <w:t xml:space="preserve">   rules    </w:t>
      </w:r>
      <w:r>
        <w:t xml:space="preserve">   redo    </w:t>
      </w:r>
      <w:r>
        <w:t xml:space="preserve">   receiver    </w:t>
      </w:r>
      <w:r>
        <w:t xml:space="preserve">   ready    </w:t>
      </w:r>
      <w:r>
        <w:t xml:space="preserve">   pickles    </w:t>
      </w:r>
      <w:r>
        <w:t xml:space="preserve">   paddle    </w:t>
      </w:r>
      <w:r>
        <w:t xml:space="preserve">   nonvolley    </w:t>
      </w:r>
      <w:r>
        <w:t xml:space="preserve">   net    </w:t>
      </w:r>
      <w:r>
        <w:t xml:space="preserve">   mistake    </w:t>
      </w:r>
      <w:r>
        <w:t xml:space="preserve">   let    </w:t>
      </w:r>
      <w:r>
        <w:t xml:space="preserve">   bounde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</dc:title>
  <dcterms:created xsi:type="dcterms:W3CDTF">2021-10-11T14:26:15Z</dcterms:created>
  <dcterms:modified xsi:type="dcterms:W3CDTF">2021-10-11T14:26:15Z</dcterms:modified>
</cp:coreProperties>
</file>