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Pickles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refrigerator    </w:t>
      </w:r>
      <w:r>
        <w:t xml:space="preserve">   crunch    </w:t>
      </w:r>
      <w:r>
        <w:t xml:space="preserve">   relish    </w:t>
      </w:r>
      <w:r>
        <w:t xml:space="preserve">   gherkins    </w:t>
      </w:r>
      <w:r>
        <w:t xml:space="preserve">   crisp    </w:t>
      </w:r>
      <w:r>
        <w:t xml:space="preserve">   sweet    </w:t>
      </w:r>
      <w:r>
        <w:t xml:space="preserve">   dill    </w:t>
      </w:r>
      <w:r>
        <w:t xml:space="preserve">   freshpack    </w:t>
      </w:r>
      <w:r>
        <w:t xml:space="preserve">   vinegar    </w:t>
      </w:r>
      <w:r>
        <w:t xml:space="preserve">   pickling    </w:t>
      </w:r>
      <w:r>
        <w:t xml:space="preserve">   cucumber    </w:t>
      </w:r>
      <w:r>
        <w:t xml:space="preserve">   garlic    </w:t>
      </w:r>
      <w:r>
        <w:t xml:space="preserve">   Pickles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Pickles</dc:title>
  <dcterms:created xsi:type="dcterms:W3CDTF">2021-10-11T14:25:52Z</dcterms:created>
  <dcterms:modified xsi:type="dcterms:W3CDTF">2021-10-11T14:25:52Z</dcterms:modified>
</cp:coreProperties>
</file>