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candied    </w:t>
      </w:r>
      <w:r>
        <w:t xml:space="preserve">   polish    </w:t>
      </w:r>
      <w:r>
        <w:t xml:space="preserve">   deepfried    </w:t>
      </w:r>
      <w:r>
        <w:t xml:space="preserve">   chow chow    </w:t>
      </w:r>
      <w:r>
        <w:t xml:space="preserve">   dill    </w:t>
      </w:r>
      <w:r>
        <w:t xml:space="preserve">   bread and butter    </w:t>
      </w:r>
      <w:r>
        <w:t xml:space="preserve">   banana    </w:t>
      </w:r>
      <w:r>
        <w:t xml:space="preserve">   spears    </w:t>
      </w:r>
      <w:r>
        <w:t xml:space="preserve">   beets    </w:t>
      </w:r>
      <w:r>
        <w:t xml:space="preserve">   gherkin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Pickles</dc:title>
  <dcterms:created xsi:type="dcterms:W3CDTF">2021-10-11T14:26:12Z</dcterms:created>
  <dcterms:modified xsi:type="dcterms:W3CDTF">2021-10-11T14:26:12Z</dcterms:modified>
</cp:coreProperties>
</file>