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Picnic/Camping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Cord    </w:t>
      </w:r>
      <w:r>
        <w:t xml:space="preserve">   Forecast    </w:t>
      </w:r>
      <w:r>
        <w:t xml:space="preserve">   Charcoal    </w:t>
      </w:r>
      <w:r>
        <w:t xml:space="preserve">   Throat    </w:t>
      </w:r>
      <w:r>
        <w:t xml:space="preserve">   Shrimp    </w:t>
      </w:r>
      <w:r>
        <w:t xml:space="preserve">   Screech    </w:t>
      </w:r>
      <w:r>
        <w:t xml:space="preserve">   Bore    </w:t>
      </w:r>
      <w:r>
        <w:t xml:space="preserve">   Core    </w:t>
      </w:r>
      <w:r>
        <w:t xml:space="preserve">   Stormy    </w:t>
      </w:r>
      <w:r>
        <w:t xml:space="preserve">   Worn    </w:t>
      </w:r>
      <w:r>
        <w:t xml:space="preserve">   Stork    </w:t>
      </w:r>
      <w:r>
        <w:t xml:space="preserve">   Morning    </w:t>
      </w:r>
      <w:r>
        <w:t xml:space="preserve">   Fort    </w:t>
      </w:r>
      <w:r>
        <w:t xml:space="preserve">   Door    </w:t>
      </w:r>
      <w:r>
        <w:t xml:space="preserve">   Warp    </w:t>
      </w:r>
      <w:r>
        <w:t xml:space="preserve">   Carpet    </w:t>
      </w:r>
      <w:r>
        <w:t xml:space="preserve">   Charge    </w:t>
      </w:r>
      <w:r>
        <w:t xml:space="preserve">   Smart    </w:t>
      </w:r>
      <w:r>
        <w:t xml:space="preserve">   Target    </w:t>
      </w:r>
      <w:r>
        <w:t xml:space="preserve">   Spark    </w:t>
      </w:r>
      <w:r>
        <w:t xml:space="preserve">   Argue    </w:t>
      </w:r>
      <w:r>
        <w:t xml:space="preserve">   Backyard    </w:t>
      </w:r>
      <w:r>
        <w:t xml:space="preserve">   Award    </w:t>
      </w:r>
      <w:r>
        <w:t xml:space="preserve">   Guard    </w:t>
      </w:r>
      <w:r>
        <w:t xml:space="preserve">   Dart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Picnic/Camping</dc:title>
  <dcterms:created xsi:type="dcterms:W3CDTF">2021-10-11T14:26:47Z</dcterms:created>
  <dcterms:modified xsi:type="dcterms:W3CDTF">2021-10-11T14:26:47Z</dcterms:modified>
</cp:coreProperties>
</file>