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Picnic</w:t>
      </w:r>
    </w:p>
    <w:p>
      <w:pPr>
        <w:pStyle w:val="Questions"/>
      </w:pPr>
      <w:r>
        <w:t xml:space="preserve">1. INPICC SKEATB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FIRED IHCCNEK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BEKLTAN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LENAEDOM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MESUMR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PNASIKN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TRNMAWLEOE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GSSRA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PAREGS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LLECASWO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SPLAET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TORMEHS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HTOCLLEBTA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</dc:title>
  <dcterms:created xsi:type="dcterms:W3CDTF">2021-10-11T14:27:07Z</dcterms:created>
  <dcterms:modified xsi:type="dcterms:W3CDTF">2021-10-11T14:27:07Z</dcterms:modified>
</cp:coreProperties>
</file>