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 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Tarts    </w:t>
      </w:r>
      <w:r>
        <w:t xml:space="preserve">   Strawberriss    </w:t>
      </w:r>
      <w:r>
        <w:t xml:space="preserve">   Grapes    </w:t>
      </w:r>
      <w:r>
        <w:t xml:space="preserve">   crackers    </w:t>
      </w:r>
      <w:r>
        <w:t xml:space="preserve">   cheese    </w:t>
      </w:r>
      <w:r>
        <w:t xml:space="preserve">   Solo cups    </w:t>
      </w:r>
      <w:r>
        <w:t xml:space="preserve">   paper plates    </w:t>
      </w:r>
      <w:r>
        <w:t xml:space="preserve">   blanket    </w:t>
      </w:r>
      <w:r>
        <w:t xml:space="preserve">   juice    </w:t>
      </w:r>
      <w:r>
        <w:t xml:space="preserve">   cake    </w:t>
      </w:r>
      <w:r>
        <w:t xml:space="preserve">   wine    </w:t>
      </w:r>
      <w:r>
        <w:t xml:space="preserve">   sandwich    </w:t>
      </w:r>
      <w:r>
        <w:t xml:space="preserve">   pasta salad    </w:t>
      </w:r>
      <w:r>
        <w:t xml:space="preserve">   potato salad    </w:t>
      </w:r>
      <w:r>
        <w:t xml:space="preserve">   Watermelon    </w:t>
      </w:r>
      <w:r>
        <w:t xml:space="preserve">   Picnic Basket    </w:t>
      </w:r>
      <w:r>
        <w:t xml:space="preserve">   apple pie    </w:t>
      </w:r>
      <w:r>
        <w:t xml:space="preserve">   Corn on the 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 Basket</dc:title>
  <dcterms:created xsi:type="dcterms:W3CDTF">2021-10-11T14:26:52Z</dcterms:created>
  <dcterms:modified xsi:type="dcterms:W3CDTF">2021-10-11T14:26:52Z</dcterms:modified>
</cp:coreProperties>
</file>