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Picnic Chicken Basket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micro    </w:t>
      </w:r>
      <w:r>
        <w:t xml:space="preserve">   bulky    </w:t>
      </w:r>
      <w:r>
        <w:t xml:space="preserve">   jackpot    </w:t>
      </w:r>
      <w:r>
        <w:t xml:space="preserve">   calico    </w:t>
      </w:r>
      <w:r>
        <w:t xml:space="preserve">   locket    </w:t>
      </w:r>
      <w:r>
        <w:t xml:space="preserve">   recap    </w:t>
      </w:r>
      <w:r>
        <w:t xml:space="preserve">   disco    </w:t>
      </w:r>
      <w:r>
        <w:t xml:space="preserve">   blanket    </w:t>
      </w:r>
      <w:r>
        <w:t xml:space="preserve">   napkin    </w:t>
      </w:r>
      <w:r>
        <w:t xml:space="preserve">   skeptic    </w:t>
      </w:r>
      <w:r>
        <w:t xml:space="preserve">   picky    </w:t>
      </w:r>
      <w:r>
        <w:t xml:space="preserve">   silky    </w:t>
      </w:r>
      <w:r>
        <w:t xml:space="preserve">   socket    </w:t>
      </w:r>
      <w:r>
        <w:t xml:space="preserve">   waken    </w:t>
      </w:r>
      <w:r>
        <w:t xml:space="preserve">   picket    </w:t>
      </w:r>
      <w:r>
        <w:t xml:space="preserve">   cranky    </w:t>
      </w:r>
      <w:r>
        <w:t xml:space="preserve">   milky    </w:t>
      </w:r>
      <w:r>
        <w:t xml:space="preserve">   dusky    </w:t>
      </w:r>
      <w:r>
        <w:t xml:space="preserve">   silken    </w:t>
      </w:r>
      <w:r>
        <w:t xml:space="preserve">   cutback    </w:t>
      </w:r>
      <w:r>
        <w:t xml:space="preserve">   basket    </w:t>
      </w:r>
      <w:r>
        <w:t xml:space="preserve">   icon    </w:t>
      </w:r>
      <w:r>
        <w:t xml:space="preserve">   decal    </w:t>
      </w:r>
      <w:r>
        <w:t xml:space="preserve">   padlock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Picnic Chicken Basket</dc:title>
  <dcterms:created xsi:type="dcterms:W3CDTF">2021-10-11T14:27:01Z</dcterms:created>
  <dcterms:modified xsi:type="dcterms:W3CDTF">2021-10-11T14:27:01Z</dcterms:modified>
</cp:coreProperties>
</file>