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Picnic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icecream    </w:t>
      </w:r>
      <w:r>
        <w:t xml:space="preserve">   umbrella    </w:t>
      </w:r>
      <w:r>
        <w:t xml:space="preserve">   dog    </w:t>
      </w:r>
      <w:r>
        <w:t xml:space="preserve">   games    </w:t>
      </w:r>
      <w:r>
        <w:t xml:space="preserve">   family    </w:t>
      </w:r>
      <w:r>
        <w:t xml:space="preserve">   summer    </w:t>
      </w:r>
      <w:r>
        <w:t xml:space="preserve">   seasonal    </w:t>
      </w:r>
      <w:r>
        <w:t xml:space="preserve">   grassy    </w:t>
      </w:r>
      <w:r>
        <w:t xml:space="preserve">   outdoor    </w:t>
      </w:r>
      <w:r>
        <w:t xml:space="preserve">   scenic    </w:t>
      </w:r>
      <w:r>
        <w:t xml:space="preserve">   table    </w:t>
      </w:r>
      <w:r>
        <w:t xml:space="preserve">   barbeque    </w:t>
      </w:r>
      <w:r>
        <w:t xml:space="preserve">   badmitton    </w:t>
      </w:r>
      <w:r>
        <w:t xml:space="preserve">   volleyball    </w:t>
      </w:r>
      <w:r>
        <w:t xml:space="preserve">   park    </w:t>
      </w:r>
      <w:r>
        <w:t xml:space="preserve">   horseshoes    </w:t>
      </w:r>
      <w:r>
        <w:t xml:space="preserve">   recreation    </w:t>
      </w:r>
      <w:r>
        <w:t xml:space="preserve">   ice    </w:t>
      </w:r>
      <w:r>
        <w:t xml:space="preserve">   cooler    </w:t>
      </w:r>
      <w:r>
        <w:t xml:space="preserve">   potato salad    </w:t>
      </w:r>
      <w:r>
        <w:t xml:space="preserve">   fried chicken    </w:t>
      </w:r>
      <w:r>
        <w:t xml:space="preserve">   sandwich    </w:t>
      </w:r>
      <w:r>
        <w:t xml:space="preserve">   lemonade    </w:t>
      </w:r>
      <w:r>
        <w:t xml:space="preserve">   frisbee    </w:t>
      </w:r>
      <w:r>
        <w:t xml:space="preserve">   sunshine    </w:t>
      </w:r>
      <w:r>
        <w:t xml:space="preserve">   gingham    </w:t>
      </w:r>
      <w:r>
        <w:t xml:space="preserve">   blanket    </w:t>
      </w:r>
      <w:r>
        <w:t xml:space="preserve">   watermelon    </w:t>
      </w:r>
      <w:r>
        <w:t xml:space="preserve">   ants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Picnic Fun</dc:title>
  <dcterms:created xsi:type="dcterms:W3CDTF">2021-10-11T14:25:49Z</dcterms:created>
  <dcterms:modified xsi:type="dcterms:W3CDTF">2021-10-11T14:25:49Z</dcterms:modified>
</cp:coreProperties>
</file>