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frequent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spud 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for most picnics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uninvited guests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store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stole picnic baskets at Jellystone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may sit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have a picnic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may sit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avoided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</dc:title>
  <dcterms:created xsi:type="dcterms:W3CDTF">2021-10-11T14:26:24Z</dcterms:created>
  <dcterms:modified xsi:type="dcterms:W3CDTF">2021-10-11T14:26:24Z</dcterms:modified>
</cp:coreProperties>
</file>