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Pictish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WEAVING    </w:t>
      </w:r>
      <w:r>
        <w:t xml:space="preserve">   WATTLE    </w:t>
      </w:r>
      <w:r>
        <w:t xml:space="preserve">   WARRIOR    </w:t>
      </w:r>
      <w:r>
        <w:t xml:space="preserve">   TUNIC    </w:t>
      </w:r>
      <w:r>
        <w:t xml:space="preserve">   THATCH    </w:t>
      </w:r>
      <w:r>
        <w:t xml:space="preserve">   STONE    </w:t>
      </w:r>
      <w:r>
        <w:t xml:space="preserve">   SPEAR    </w:t>
      </w:r>
      <w:r>
        <w:t xml:space="preserve">   ROUNDHOUSE    </w:t>
      </w:r>
      <w:r>
        <w:t xml:space="preserve">   QUERN    </w:t>
      </w:r>
      <w:r>
        <w:t xml:space="preserve">   POTTERY    </w:t>
      </w:r>
      <w:r>
        <w:t xml:space="preserve">   PICTS    </w:t>
      </w:r>
      <w:r>
        <w:t xml:space="preserve">   MUSIC    </w:t>
      </w:r>
      <w:r>
        <w:t xml:space="preserve">   METALWORK    </w:t>
      </w:r>
      <w:r>
        <w:t xml:space="preserve">   LOOM    </w:t>
      </w:r>
      <w:r>
        <w:t xml:space="preserve">   HUNTING    </w:t>
      </w:r>
      <w:r>
        <w:t xml:space="preserve">   FISHING    </w:t>
      </w:r>
      <w:r>
        <w:t xml:space="preserve">   DAUB    </w:t>
      </w:r>
      <w:r>
        <w:t xml:space="preserve">   CRANNOG    </w:t>
      </w:r>
      <w:r>
        <w:t xml:space="preserve">   CELTS    </w:t>
      </w:r>
      <w:r>
        <w:t xml:space="preserve">   CARVING    </w:t>
      </w:r>
      <w:r>
        <w:t xml:space="preserve">   BROOCH    </w:t>
      </w:r>
      <w:r>
        <w:t xml:space="preserve">   BROCH    </w:t>
      </w:r>
      <w:r>
        <w:t xml:space="preserve">   BLANKETS    </w:t>
      </w:r>
      <w:r>
        <w:t xml:space="preserve">   ANGUS    </w:t>
      </w:r>
      <w:r>
        <w:t xml:space="preserve">   PICTISH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Pictish Wordsearch</dc:title>
  <dcterms:created xsi:type="dcterms:W3CDTF">2021-10-11T14:25:54Z</dcterms:created>
  <dcterms:modified xsi:type="dcterms:W3CDTF">2021-10-11T14:25:54Z</dcterms:modified>
</cp:coreProperties>
</file>