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Picture Day Perfection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rake    </w:t>
      </w:r>
      <w:r>
        <w:t xml:space="preserve">   pile    </w:t>
      </w:r>
      <w:r>
        <w:t xml:space="preserve">   line    </w:t>
      </w:r>
      <w:r>
        <w:t xml:space="preserve">   race    </w:t>
      </w:r>
      <w:r>
        <w:t xml:space="preserve">   wipe    </w:t>
      </w:r>
      <w:r>
        <w:t xml:space="preserve">   prize    </w:t>
      </w:r>
      <w:r>
        <w:t xml:space="preserve">   grape    </w:t>
      </w:r>
      <w:r>
        <w:t xml:space="preserve">   ate    </w:t>
      </w:r>
      <w:r>
        <w:t xml:space="preserve">   size    </w:t>
      </w:r>
      <w:r>
        <w:t xml:space="preserve">   plate    </w:t>
      </w:r>
      <w:r>
        <w:t xml:space="preserve">   mine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 Day Perfection</dc:title>
  <dcterms:created xsi:type="dcterms:W3CDTF">2021-10-11T14:27:00Z</dcterms:created>
  <dcterms:modified xsi:type="dcterms:W3CDTF">2021-10-11T14:27:00Z</dcterms:modified>
</cp:coreProperties>
</file>