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Picture Me Gone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character who picks Mila and Gil up from the airport.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friend Mila makes in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character who can translate from Portuguese into English.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Mila found in the garbage bin behind the bookshop.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Gils nickname for Mila.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place Gil and Mila look for Matthew.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Milas favorite food in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women Matthew had a secret affair with.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Matthew and Suzanne live.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Matthew's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Gils favorite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Mila brought back Catlin from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Mila's best friend as a little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Mila was when she ran away from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Mila lives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character who dies in a car crash.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character who goes missing.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baby Matthew abandoned.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Catlin stole from science class in sixth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Gil got in touch with Matthew.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 Me Gone Crossword Puzzle</dc:title>
  <dcterms:created xsi:type="dcterms:W3CDTF">2021-10-11T14:26:41Z</dcterms:created>
  <dcterms:modified xsi:type="dcterms:W3CDTF">2021-10-11T14:26:41Z</dcterms:modified>
</cp:coreProperties>
</file>