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Picture of the Hollis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what we call people from Denmark.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when you slowly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tinge of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to be covered in ashes?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when you are cheerful and bright?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little bit of butter?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jetty is made of this kind of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to aimlessly wander?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it mean to get easily annoyed?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to be full with great quantity?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Hollis's head burled in the wood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you move quickly and lightly?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to grip tightly?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to move slowly and heavily?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when you move heavily and clumsy?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 of the Hollis Woods</dc:title>
  <dcterms:created xsi:type="dcterms:W3CDTF">2021-11-26T03:36:11Z</dcterms:created>
  <dcterms:modified xsi:type="dcterms:W3CDTF">2021-11-26T03:36:11Z</dcterms:modified>
</cp:coreProperties>
</file>