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Pictures of Hollis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trudged    </w:t>
      </w:r>
      <w:r>
        <w:t xml:space="preserve">   trembling    </w:t>
      </w:r>
      <w:r>
        <w:t xml:space="preserve">   spewed    </w:t>
      </w:r>
      <w:r>
        <w:t xml:space="preserve">   silhouettes    </w:t>
      </w:r>
      <w:r>
        <w:t xml:space="preserve">   rummage    </w:t>
      </w:r>
      <w:r>
        <w:t xml:space="preserve">   nestled    </w:t>
      </w:r>
      <w:r>
        <w:t xml:space="preserve">   indentation    </w:t>
      </w:r>
      <w:r>
        <w:t xml:space="preserve">   incorrigible    </w:t>
      </w:r>
      <w:r>
        <w:t xml:space="preserve">   impatient    </w:t>
      </w:r>
      <w:r>
        <w:t xml:space="preserve">   frenzied    </w:t>
      </w:r>
      <w:r>
        <w:t xml:space="preserve">   feisty    </w:t>
      </w:r>
      <w:r>
        <w:t xml:space="preserve">   encrusted    </w:t>
      </w:r>
      <w:r>
        <w:t xml:space="preserve">   disapproving    </w:t>
      </w:r>
      <w:r>
        <w:t xml:space="preserve">   deceptive    </w:t>
      </w:r>
      <w:r>
        <w:t xml:space="preserve">   bewildered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Pictures of Hollis Woods</dc:title>
  <dcterms:created xsi:type="dcterms:W3CDTF">2021-10-11T14:27:14Z</dcterms:created>
  <dcterms:modified xsi:type="dcterms:W3CDTF">2021-10-11T14:27:14Z</dcterms:modified>
</cp:coreProperties>
</file>