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Pictures of Hollis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Josie's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means skipping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artist is Josie?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problem in a story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Hollis wish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means a smart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Steven's mom?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Hollis' foster parents is ______________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 uses this to reveal  their characters'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trait for Josie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Hollis' 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Picture chapters are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of the year does Hollis visit with the Regans?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cat's name?</w:t>
            </w:r>
          </w:p>
        </w:tc>
      </w:tr>
    </w:tbl>
    <w:p>
      <w:pPr>
        <w:pStyle w:val="WordBankMedium"/>
      </w:pPr>
      <w:r>
        <w:t xml:space="preserve">   Izzy Regan    </w:t>
      </w:r>
      <w:r>
        <w:t xml:space="preserve">   summer    </w:t>
      </w:r>
      <w:r>
        <w:t xml:space="preserve">   Beatrice    </w:t>
      </w:r>
      <w:r>
        <w:t xml:space="preserve">   Henry    </w:t>
      </w:r>
      <w:r>
        <w:t xml:space="preserve">   flashbacks    </w:t>
      </w:r>
      <w:r>
        <w:t xml:space="preserve">   conflict    </w:t>
      </w:r>
      <w:r>
        <w:t xml:space="preserve">   setting    </w:t>
      </w:r>
      <w:r>
        <w:t xml:space="preserve">   Mustard Woman    </w:t>
      </w:r>
      <w:r>
        <w:t xml:space="preserve">   hooky    </w:t>
      </w:r>
      <w:r>
        <w:t xml:space="preserve">   inference    </w:t>
      </w:r>
      <w:r>
        <w:t xml:space="preserve">   characterization    </w:t>
      </w:r>
      <w:r>
        <w:t xml:space="preserve">   forgetful    </w:t>
      </w:r>
      <w:r>
        <w:t xml:space="preserve">   New York    </w:t>
      </w:r>
      <w:r>
        <w:t xml:space="preserve">   family    </w:t>
      </w:r>
      <w:r>
        <w:t xml:space="preserve">   Stucco    </w:t>
      </w:r>
      <w:r>
        <w:t xml:space="preserve">   wood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Pictures of Hollis Woods</dc:title>
  <dcterms:created xsi:type="dcterms:W3CDTF">2021-12-07T10:42:41Z</dcterms:created>
  <dcterms:modified xsi:type="dcterms:W3CDTF">2021-12-07T10:42:41Z</dcterms:modified>
</cp:coreProperties>
</file>