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Pictures of Hollis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cake    </w:t>
      </w:r>
      <w:r>
        <w:t xml:space="preserve">   hats    </w:t>
      </w:r>
      <w:r>
        <w:t xml:space="preserve">   Hancock    </w:t>
      </w:r>
      <w:r>
        <w:t xml:space="preserve">   summer    </w:t>
      </w:r>
      <w:r>
        <w:t xml:space="preserve">   Joseph Regan    </w:t>
      </w:r>
      <w:r>
        <w:t xml:space="preserve">   pancakes    </w:t>
      </w:r>
      <w:r>
        <w:t xml:space="preserve">   candy    </w:t>
      </w:r>
      <w:r>
        <w:t xml:space="preserve">   sea grass    </w:t>
      </w:r>
      <w:r>
        <w:t xml:space="preserve">   shell    </w:t>
      </w:r>
      <w:r>
        <w:t xml:space="preserve">   hookey    </w:t>
      </w:r>
      <w:r>
        <w:t xml:space="preserve">   school    </w:t>
      </w:r>
      <w:r>
        <w:t xml:space="preserve">   drawings    </w:t>
      </w:r>
      <w:r>
        <w:t xml:space="preserve">   pencils    </w:t>
      </w:r>
      <w:r>
        <w:t xml:space="preserve">   ornament    </w:t>
      </w:r>
      <w:r>
        <w:t xml:space="preserve">   Island Theater    </w:t>
      </w:r>
      <w:r>
        <w:t xml:space="preserve">   parsley    </w:t>
      </w:r>
      <w:r>
        <w:t xml:space="preserve">   popcorn    </w:t>
      </w:r>
      <w:r>
        <w:t xml:space="preserve">   art teacher    </w:t>
      </w:r>
      <w:r>
        <w:t xml:space="preserve">   cousin    </w:t>
      </w:r>
      <w:r>
        <w:t xml:space="preserve">   Beatrice Gilcrest    </w:t>
      </w:r>
      <w:r>
        <w:t xml:space="preserve">   Christmas    </w:t>
      </w:r>
      <w:r>
        <w:t xml:space="preserve">   jetty    </w:t>
      </w:r>
      <w:r>
        <w:t xml:space="preserve">   wreck    </w:t>
      </w:r>
      <w:r>
        <w:t xml:space="preserve">   scar    </w:t>
      </w:r>
      <w:r>
        <w:t xml:space="preserve">   anyting    </w:t>
      </w:r>
      <w:r>
        <w:t xml:space="preserve">   loverly    </w:t>
      </w:r>
      <w:r>
        <w:t xml:space="preserve">   mountain    </w:t>
      </w:r>
      <w:r>
        <w:t xml:space="preserve">   Pop    </w:t>
      </w:r>
      <w:r>
        <w:t xml:space="preserve">   Silver Bullet    </w:t>
      </w:r>
      <w:r>
        <w:t xml:space="preserve">   soup    </w:t>
      </w:r>
      <w:r>
        <w:t xml:space="preserve">   truck    </w:t>
      </w:r>
      <w:r>
        <w:t xml:space="preserve">   Regan    </w:t>
      </w:r>
      <w:r>
        <w:t xml:space="preserve">   Henry    </w:t>
      </w:r>
      <w:r>
        <w:t xml:space="preserve">   Josie Cahill    </w:t>
      </w:r>
      <w:r>
        <w:t xml:space="preserve">   mustard woman    </w:t>
      </w:r>
      <w:r>
        <w:t xml:space="preserve">   Branches    </w:t>
      </w:r>
      <w:r>
        <w:t xml:space="preserve">   Delaware River    </w:t>
      </w:r>
      <w:r>
        <w:t xml:space="preserve">   Steven    </w:t>
      </w:r>
      <w:r>
        <w:t xml:space="preserve">   Izzy    </w:t>
      </w:r>
      <w:r>
        <w:t xml:space="preserve">   Old Man    </w:t>
      </w:r>
      <w:r>
        <w:t xml:space="preserve">   Hollis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Pictures of Hollis Woods</dc:title>
  <dcterms:created xsi:type="dcterms:W3CDTF">2021-10-11T14:26:26Z</dcterms:created>
  <dcterms:modified xsi:type="dcterms:W3CDTF">2021-10-11T14:26:26Z</dcterms:modified>
</cp:coreProperties>
</file>