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Pidgin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poke    </w:t>
      </w:r>
      <w:r>
        <w:t xml:space="preserve">   choke    </w:t>
      </w:r>
      <w:r>
        <w:t xml:space="preserve">   shaka    </w:t>
      </w:r>
      <w:r>
        <w:t xml:space="preserve">   malihini    </w:t>
      </w:r>
      <w:r>
        <w:t xml:space="preserve">   lolo    </w:t>
      </w:r>
      <w:r>
        <w:t xml:space="preserve">   brah    </w:t>
      </w:r>
      <w:r>
        <w:t xml:space="preserve">   unko    </w:t>
      </w:r>
      <w:r>
        <w:t xml:space="preserve">   da kine    </w:t>
      </w:r>
      <w:r>
        <w:t xml:space="preserve">   buggah    </w:t>
      </w:r>
      <w:r>
        <w:t xml:space="preserve">   shoots    </w:t>
      </w:r>
      <w:r>
        <w:t xml:space="preserve">   howzit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Pidgin Words </dc:title>
  <dcterms:created xsi:type="dcterms:W3CDTF">2021-10-11T14:26:48Z</dcterms:created>
  <dcterms:modified xsi:type="dcterms:W3CDTF">2021-10-11T14:26:48Z</dcterms:modified>
</cp:coreProperties>
</file>